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24854" w14:textId="2A5A52B5" w:rsidR="008048AF" w:rsidRDefault="008048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2"/>
        <w:gridCol w:w="282"/>
        <w:gridCol w:w="4926"/>
      </w:tblGrid>
      <w:tr w:rsidR="008048AF" w14:paraId="0F4F99E8" w14:textId="77777777" w:rsidTr="00831E9E">
        <w:tc>
          <w:tcPr>
            <w:tcW w:w="3422" w:type="dxa"/>
          </w:tcPr>
          <w:p w14:paraId="1A052940" w14:textId="77777777" w:rsidR="008048AF" w:rsidRDefault="008048AF">
            <w:pPr>
              <w:rPr>
                <w:b/>
              </w:rPr>
            </w:pPr>
            <w:r>
              <w:rPr>
                <w:b/>
              </w:rPr>
              <w:t xml:space="preserve">Company Name </w:t>
            </w:r>
          </w:p>
          <w:p w14:paraId="09423723" w14:textId="60C8FFAB" w:rsidR="008048AF" w:rsidRDefault="008048AF">
            <w:pPr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会社名</w:t>
            </w:r>
            <w:proofErr w:type="spellEnd"/>
            <w:r>
              <w:rPr>
                <w:b/>
              </w:rPr>
              <w:t>)</w:t>
            </w:r>
          </w:p>
          <w:p w14:paraId="50E6DE64" w14:textId="6623C2FE" w:rsidR="008048AF" w:rsidRDefault="008048AF"/>
        </w:tc>
        <w:tc>
          <w:tcPr>
            <w:tcW w:w="282" w:type="dxa"/>
          </w:tcPr>
          <w:p w14:paraId="43EE82D6" w14:textId="77777777" w:rsidR="008048AF" w:rsidRDefault="008048AF"/>
        </w:tc>
        <w:tc>
          <w:tcPr>
            <w:tcW w:w="4926" w:type="dxa"/>
          </w:tcPr>
          <w:p w14:paraId="301E23C9" w14:textId="77777777" w:rsidR="008048AF" w:rsidRDefault="008048AF"/>
        </w:tc>
      </w:tr>
      <w:tr w:rsidR="008048AF" w14:paraId="238DE645" w14:textId="77777777" w:rsidTr="00831E9E">
        <w:tc>
          <w:tcPr>
            <w:tcW w:w="3422" w:type="dxa"/>
          </w:tcPr>
          <w:p w14:paraId="24C626BE" w14:textId="77777777" w:rsidR="008048AF" w:rsidRDefault="008048AF" w:rsidP="008048AF">
            <w:pPr>
              <w:rPr>
                <w:b/>
              </w:rPr>
            </w:pPr>
            <w:r>
              <w:rPr>
                <w:b/>
              </w:rPr>
              <w:t xml:space="preserve">Company Address </w:t>
            </w:r>
          </w:p>
          <w:p w14:paraId="253CD028" w14:textId="6108AC48" w:rsidR="008048AF" w:rsidRDefault="008048AF" w:rsidP="008048AF"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会社住所</w:t>
            </w:r>
            <w:proofErr w:type="spellEnd"/>
            <w:r>
              <w:rPr>
                <w:b/>
              </w:rPr>
              <w:t>)</w:t>
            </w:r>
          </w:p>
          <w:p w14:paraId="7BD0227C" w14:textId="77777777" w:rsidR="008048AF" w:rsidRDefault="008048AF"/>
        </w:tc>
        <w:tc>
          <w:tcPr>
            <w:tcW w:w="282" w:type="dxa"/>
          </w:tcPr>
          <w:p w14:paraId="7AC7DAA4" w14:textId="77777777" w:rsidR="008048AF" w:rsidRDefault="008048AF"/>
        </w:tc>
        <w:tc>
          <w:tcPr>
            <w:tcW w:w="4926" w:type="dxa"/>
          </w:tcPr>
          <w:p w14:paraId="601BBF7C" w14:textId="77777777" w:rsidR="008048AF" w:rsidRDefault="008048AF"/>
        </w:tc>
      </w:tr>
      <w:tr w:rsidR="008048AF" w14:paraId="3753D264" w14:textId="77777777" w:rsidTr="00831E9E">
        <w:tc>
          <w:tcPr>
            <w:tcW w:w="3422" w:type="dxa"/>
          </w:tcPr>
          <w:p w14:paraId="4C973CEA" w14:textId="77777777" w:rsidR="008048AF" w:rsidRDefault="008048AF" w:rsidP="008048AF">
            <w:pPr>
              <w:rPr>
                <w:b/>
              </w:rPr>
            </w:pPr>
            <w:r>
              <w:rPr>
                <w:b/>
              </w:rPr>
              <w:t xml:space="preserve">Company Phone Number </w:t>
            </w:r>
          </w:p>
          <w:p w14:paraId="18C42932" w14:textId="386D1A50" w:rsidR="008048AF" w:rsidRDefault="008048AF" w:rsidP="008048AF"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会社電話番号</w:t>
            </w:r>
            <w:proofErr w:type="spellEnd"/>
            <w:r>
              <w:rPr>
                <w:b/>
              </w:rPr>
              <w:t>)</w:t>
            </w:r>
          </w:p>
          <w:p w14:paraId="15C79FF7" w14:textId="77777777" w:rsidR="008048AF" w:rsidRDefault="008048AF"/>
        </w:tc>
        <w:tc>
          <w:tcPr>
            <w:tcW w:w="282" w:type="dxa"/>
          </w:tcPr>
          <w:p w14:paraId="2650715E" w14:textId="77777777" w:rsidR="008048AF" w:rsidRDefault="008048AF"/>
        </w:tc>
        <w:tc>
          <w:tcPr>
            <w:tcW w:w="4926" w:type="dxa"/>
          </w:tcPr>
          <w:p w14:paraId="7719E42F" w14:textId="77777777" w:rsidR="008048AF" w:rsidRDefault="008048AF"/>
        </w:tc>
      </w:tr>
      <w:tr w:rsidR="008048AF" w14:paraId="4E3EC566" w14:textId="77777777" w:rsidTr="00831E9E">
        <w:tc>
          <w:tcPr>
            <w:tcW w:w="3422" w:type="dxa"/>
          </w:tcPr>
          <w:p w14:paraId="55F1E60C" w14:textId="77777777" w:rsidR="008048AF" w:rsidRDefault="008048AF" w:rsidP="008048AF">
            <w:pPr>
              <w:rPr>
                <w:b/>
              </w:rPr>
            </w:pPr>
            <w:r>
              <w:rPr>
                <w:b/>
              </w:rPr>
              <w:t xml:space="preserve">Company Email Address </w:t>
            </w:r>
          </w:p>
          <w:p w14:paraId="18DFBE18" w14:textId="5A8C5DA8" w:rsidR="008048AF" w:rsidRDefault="008048AF" w:rsidP="008048AF"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会社メールアドレス</w:t>
            </w:r>
            <w:proofErr w:type="spellEnd"/>
            <w:r>
              <w:rPr>
                <w:b/>
              </w:rPr>
              <w:t>)</w:t>
            </w:r>
          </w:p>
          <w:p w14:paraId="25BB0EC9" w14:textId="77777777" w:rsidR="008048AF" w:rsidRDefault="008048AF"/>
        </w:tc>
        <w:tc>
          <w:tcPr>
            <w:tcW w:w="282" w:type="dxa"/>
          </w:tcPr>
          <w:p w14:paraId="1433014D" w14:textId="77777777" w:rsidR="008048AF" w:rsidRDefault="008048AF"/>
        </w:tc>
        <w:tc>
          <w:tcPr>
            <w:tcW w:w="4926" w:type="dxa"/>
          </w:tcPr>
          <w:p w14:paraId="03C59701" w14:textId="77777777" w:rsidR="008048AF" w:rsidRDefault="008048AF"/>
        </w:tc>
      </w:tr>
      <w:tr w:rsidR="008048AF" w14:paraId="23825FC6" w14:textId="77777777" w:rsidTr="00831E9E">
        <w:tc>
          <w:tcPr>
            <w:tcW w:w="8630" w:type="dxa"/>
            <w:gridSpan w:val="3"/>
          </w:tcPr>
          <w:p w14:paraId="7CC531A0" w14:textId="77777777" w:rsidR="008048AF" w:rsidRDefault="008048AF" w:rsidP="008048AF">
            <w:pPr>
              <w:rPr>
                <w:b/>
              </w:rPr>
            </w:pPr>
            <w:r>
              <w:rPr>
                <w:b/>
              </w:rPr>
              <w:t xml:space="preserve">Items Included in the Box </w:t>
            </w:r>
          </w:p>
          <w:p w14:paraId="340DC59B" w14:textId="77777777" w:rsidR="008048AF" w:rsidRDefault="008048AF" w:rsidP="008048AF"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箱に含まれる品目</w:t>
            </w:r>
            <w:proofErr w:type="spellEnd"/>
            <w:r>
              <w:rPr>
                <w:b/>
              </w:rPr>
              <w:t>)</w:t>
            </w:r>
          </w:p>
          <w:p w14:paraId="54C4F89C" w14:textId="77777777" w:rsidR="008048AF" w:rsidRDefault="008048AF"/>
        </w:tc>
      </w:tr>
      <w:tr w:rsidR="008048AF" w14:paraId="7C0148F5" w14:textId="77777777" w:rsidTr="00831E9E">
        <w:tc>
          <w:tcPr>
            <w:tcW w:w="3422" w:type="dxa"/>
          </w:tcPr>
          <w:p w14:paraId="5A8FD275" w14:textId="77777777" w:rsidR="008048AF" w:rsidRDefault="008048AF">
            <w:pPr>
              <w:rPr>
                <w:b/>
              </w:rPr>
            </w:pPr>
            <w:r w:rsidRPr="008048AF">
              <w:rPr>
                <w:b/>
              </w:rPr>
              <w:t>Item Name</w:t>
            </w:r>
          </w:p>
          <w:p w14:paraId="14B5D63D" w14:textId="77777777" w:rsidR="00831E9E" w:rsidRDefault="00831E9E" w:rsidP="00831E9E">
            <w:pPr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 w:rsidRPr="00831E9E">
              <w:rPr>
                <w:rFonts w:hint="eastAsia"/>
                <w:b/>
              </w:rPr>
              <w:t>項目名</w:t>
            </w:r>
            <w:proofErr w:type="spellEnd"/>
            <w:r>
              <w:rPr>
                <w:b/>
              </w:rPr>
              <w:t>)</w:t>
            </w:r>
          </w:p>
          <w:p w14:paraId="5BA1065F" w14:textId="109C382E" w:rsidR="00831E9E" w:rsidRPr="008048AF" w:rsidRDefault="00831E9E" w:rsidP="00831E9E">
            <w:pPr>
              <w:rPr>
                <w:b/>
              </w:rPr>
            </w:pPr>
          </w:p>
        </w:tc>
        <w:tc>
          <w:tcPr>
            <w:tcW w:w="282" w:type="dxa"/>
          </w:tcPr>
          <w:p w14:paraId="4B7E4360" w14:textId="77777777" w:rsidR="008048AF" w:rsidRPr="008048AF" w:rsidRDefault="008048AF">
            <w:pPr>
              <w:rPr>
                <w:b/>
              </w:rPr>
            </w:pPr>
          </w:p>
        </w:tc>
        <w:tc>
          <w:tcPr>
            <w:tcW w:w="4926" w:type="dxa"/>
          </w:tcPr>
          <w:p w14:paraId="7DE4FC14" w14:textId="77777777" w:rsidR="008048AF" w:rsidRDefault="008048AF">
            <w:pPr>
              <w:rPr>
                <w:b/>
              </w:rPr>
            </w:pPr>
            <w:r w:rsidRPr="008048AF">
              <w:rPr>
                <w:b/>
              </w:rPr>
              <w:t>Description</w:t>
            </w:r>
          </w:p>
          <w:p w14:paraId="45EBA40C" w14:textId="5A10AA96" w:rsidR="00831E9E" w:rsidRPr="008048AF" w:rsidRDefault="00831E9E">
            <w:pPr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 w:rsidRPr="00831E9E">
              <w:rPr>
                <w:rFonts w:hint="eastAsia"/>
                <w:b/>
              </w:rPr>
              <w:t>説明</w:t>
            </w:r>
            <w:proofErr w:type="spellEnd"/>
            <w:r>
              <w:rPr>
                <w:b/>
              </w:rPr>
              <w:t>)</w:t>
            </w:r>
          </w:p>
        </w:tc>
      </w:tr>
      <w:tr w:rsidR="008048AF" w14:paraId="0BAB7CEC" w14:textId="77777777" w:rsidTr="00831E9E">
        <w:tc>
          <w:tcPr>
            <w:tcW w:w="3422" w:type="dxa"/>
          </w:tcPr>
          <w:p w14:paraId="5B03A86C" w14:textId="77777777" w:rsidR="008048AF" w:rsidRDefault="008048AF"/>
          <w:p w14:paraId="454BD267" w14:textId="77777777" w:rsidR="00831E9E" w:rsidRDefault="00831E9E"/>
          <w:p w14:paraId="5858CEB9" w14:textId="77777777" w:rsidR="00831E9E" w:rsidRDefault="00831E9E"/>
        </w:tc>
        <w:tc>
          <w:tcPr>
            <w:tcW w:w="282" w:type="dxa"/>
          </w:tcPr>
          <w:p w14:paraId="61FF6273" w14:textId="77777777" w:rsidR="008048AF" w:rsidRDefault="008048AF"/>
        </w:tc>
        <w:tc>
          <w:tcPr>
            <w:tcW w:w="4926" w:type="dxa"/>
          </w:tcPr>
          <w:p w14:paraId="011D6BA3" w14:textId="77777777" w:rsidR="008048AF" w:rsidRDefault="008048AF"/>
          <w:p w14:paraId="1D70CE6A" w14:textId="77777777" w:rsidR="008048AF" w:rsidRDefault="008048AF"/>
        </w:tc>
      </w:tr>
      <w:tr w:rsidR="008048AF" w14:paraId="1E1C0B5F" w14:textId="77777777" w:rsidTr="00831E9E">
        <w:tc>
          <w:tcPr>
            <w:tcW w:w="3422" w:type="dxa"/>
          </w:tcPr>
          <w:p w14:paraId="35FEF115" w14:textId="77777777" w:rsidR="008048AF" w:rsidRDefault="008048AF"/>
          <w:p w14:paraId="3BA72BDA" w14:textId="77777777" w:rsidR="00831E9E" w:rsidRDefault="00831E9E"/>
          <w:p w14:paraId="0C0024BF" w14:textId="77777777" w:rsidR="00831E9E" w:rsidRDefault="00831E9E"/>
        </w:tc>
        <w:tc>
          <w:tcPr>
            <w:tcW w:w="282" w:type="dxa"/>
          </w:tcPr>
          <w:p w14:paraId="7C8E6E64" w14:textId="77777777" w:rsidR="008048AF" w:rsidRDefault="008048AF"/>
        </w:tc>
        <w:tc>
          <w:tcPr>
            <w:tcW w:w="4926" w:type="dxa"/>
          </w:tcPr>
          <w:p w14:paraId="67C0F7DE" w14:textId="77777777" w:rsidR="008048AF" w:rsidRDefault="008048AF"/>
          <w:p w14:paraId="7F2DE0F5" w14:textId="77777777" w:rsidR="008048AF" w:rsidRDefault="008048AF"/>
        </w:tc>
      </w:tr>
      <w:tr w:rsidR="008048AF" w14:paraId="7A014E09" w14:textId="77777777" w:rsidTr="00831E9E">
        <w:tc>
          <w:tcPr>
            <w:tcW w:w="3422" w:type="dxa"/>
          </w:tcPr>
          <w:p w14:paraId="131E75E4" w14:textId="77777777" w:rsidR="008048AF" w:rsidRDefault="008048AF"/>
          <w:p w14:paraId="3D0FE5F8" w14:textId="77777777" w:rsidR="00831E9E" w:rsidRDefault="00831E9E"/>
          <w:p w14:paraId="5EFC834A" w14:textId="77777777" w:rsidR="00831E9E" w:rsidRDefault="00831E9E"/>
        </w:tc>
        <w:tc>
          <w:tcPr>
            <w:tcW w:w="282" w:type="dxa"/>
          </w:tcPr>
          <w:p w14:paraId="18458D45" w14:textId="77777777" w:rsidR="008048AF" w:rsidRDefault="008048AF"/>
        </w:tc>
        <w:tc>
          <w:tcPr>
            <w:tcW w:w="4926" w:type="dxa"/>
          </w:tcPr>
          <w:p w14:paraId="0D44D324" w14:textId="77777777" w:rsidR="008048AF" w:rsidRDefault="008048AF"/>
          <w:p w14:paraId="3F494C4F" w14:textId="77777777" w:rsidR="008048AF" w:rsidRDefault="008048AF"/>
        </w:tc>
      </w:tr>
      <w:tr w:rsidR="008048AF" w14:paraId="76108713" w14:textId="77777777" w:rsidTr="00831E9E">
        <w:tc>
          <w:tcPr>
            <w:tcW w:w="3422" w:type="dxa"/>
          </w:tcPr>
          <w:p w14:paraId="728A38C9" w14:textId="77777777" w:rsidR="008048AF" w:rsidRDefault="008048AF"/>
          <w:p w14:paraId="1FED31D7" w14:textId="77777777" w:rsidR="00831E9E" w:rsidRDefault="00831E9E"/>
          <w:p w14:paraId="7D83CE58" w14:textId="77777777" w:rsidR="00831E9E" w:rsidRDefault="00831E9E"/>
        </w:tc>
        <w:tc>
          <w:tcPr>
            <w:tcW w:w="282" w:type="dxa"/>
          </w:tcPr>
          <w:p w14:paraId="44900FE9" w14:textId="77777777" w:rsidR="008048AF" w:rsidRDefault="008048AF"/>
        </w:tc>
        <w:tc>
          <w:tcPr>
            <w:tcW w:w="4926" w:type="dxa"/>
          </w:tcPr>
          <w:p w14:paraId="6EB1B192" w14:textId="77777777" w:rsidR="008048AF" w:rsidRDefault="008048AF" w:rsidP="008048AF">
            <w:pPr>
              <w:jc w:val="center"/>
            </w:pPr>
          </w:p>
          <w:p w14:paraId="65BF46EB" w14:textId="77777777" w:rsidR="008048AF" w:rsidRDefault="008048AF" w:rsidP="008048AF">
            <w:pPr>
              <w:jc w:val="center"/>
            </w:pPr>
          </w:p>
        </w:tc>
      </w:tr>
      <w:tr w:rsidR="008048AF" w14:paraId="048C7F3A" w14:textId="77777777" w:rsidTr="00831E9E">
        <w:tc>
          <w:tcPr>
            <w:tcW w:w="3422" w:type="dxa"/>
          </w:tcPr>
          <w:p w14:paraId="633A983D" w14:textId="77777777" w:rsidR="008048AF" w:rsidRDefault="008048AF"/>
          <w:p w14:paraId="4B16B73B" w14:textId="77777777" w:rsidR="00831E9E" w:rsidRDefault="00831E9E"/>
          <w:p w14:paraId="10CE8CEC" w14:textId="77777777" w:rsidR="00831E9E" w:rsidRDefault="00831E9E"/>
        </w:tc>
        <w:tc>
          <w:tcPr>
            <w:tcW w:w="282" w:type="dxa"/>
          </w:tcPr>
          <w:p w14:paraId="5F00EB2F" w14:textId="77777777" w:rsidR="008048AF" w:rsidRDefault="008048AF"/>
        </w:tc>
        <w:tc>
          <w:tcPr>
            <w:tcW w:w="4926" w:type="dxa"/>
          </w:tcPr>
          <w:p w14:paraId="4B254008" w14:textId="77777777" w:rsidR="008048AF" w:rsidRDefault="008048AF"/>
          <w:p w14:paraId="414B65C8" w14:textId="77777777" w:rsidR="008048AF" w:rsidRDefault="008048AF"/>
        </w:tc>
      </w:tr>
      <w:tr w:rsidR="008048AF" w14:paraId="211F85E4" w14:textId="77777777" w:rsidTr="00831E9E">
        <w:tc>
          <w:tcPr>
            <w:tcW w:w="3422" w:type="dxa"/>
          </w:tcPr>
          <w:p w14:paraId="6B607FEC" w14:textId="77777777" w:rsidR="008048AF" w:rsidRDefault="008048AF"/>
          <w:p w14:paraId="72F85852" w14:textId="77777777" w:rsidR="00831E9E" w:rsidRDefault="00831E9E"/>
          <w:p w14:paraId="7E27ECA7" w14:textId="77777777" w:rsidR="00831E9E" w:rsidRDefault="00831E9E"/>
        </w:tc>
        <w:tc>
          <w:tcPr>
            <w:tcW w:w="282" w:type="dxa"/>
          </w:tcPr>
          <w:p w14:paraId="5CAEC917" w14:textId="77777777" w:rsidR="008048AF" w:rsidRDefault="008048AF"/>
        </w:tc>
        <w:tc>
          <w:tcPr>
            <w:tcW w:w="4926" w:type="dxa"/>
          </w:tcPr>
          <w:p w14:paraId="48510D1D" w14:textId="77777777" w:rsidR="008048AF" w:rsidRDefault="008048AF"/>
          <w:p w14:paraId="38654BF3" w14:textId="77777777" w:rsidR="008048AF" w:rsidRDefault="008048AF"/>
        </w:tc>
      </w:tr>
      <w:tr w:rsidR="008048AF" w14:paraId="4FE27D64" w14:textId="77777777" w:rsidTr="00831E9E">
        <w:tc>
          <w:tcPr>
            <w:tcW w:w="3422" w:type="dxa"/>
          </w:tcPr>
          <w:p w14:paraId="76CF25D1" w14:textId="77777777" w:rsidR="008048AF" w:rsidRDefault="008048AF"/>
          <w:p w14:paraId="5CD4629F" w14:textId="77777777" w:rsidR="00831E9E" w:rsidRDefault="00831E9E"/>
          <w:p w14:paraId="7A8FA3D6" w14:textId="77777777" w:rsidR="00831E9E" w:rsidRDefault="00831E9E"/>
        </w:tc>
        <w:tc>
          <w:tcPr>
            <w:tcW w:w="282" w:type="dxa"/>
          </w:tcPr>
          <w:p w14:paraId="738D4E09" w14:textId="77777777" w:rsidR="008048AF" w:rsidRDefault="008048AF"/>
        </w:tc>
        <w:tc>
          <w:tcPr>
            <w:tcW w:w="4926" w:type="dxa"/>
          </w:tcPr>
          <w:p w14:paraId="51A33549" w14:textId="77777777" w:rsidR="008048AF" w:rsidRDefault="008048AF"/>
          <w:p w14:paraId="0EF7B4DF" w14:textId="77777777" w:rsidR="008048AF" w:rsidRDefault="008048AF"/>
        </w:tc>
      </w:tr>
      <w:tr w:rsidR="008048AF" w14:paraId="18523086" w14:textId="77777777" w:rsidTr="00831E9E">
        <w:tc>
          <w:tcPr>
            <w:tcW w:w="3422" w:type="dxa"/>
          </w:tcPr>
          <w:p w14:paraId="3B59CBCE" w14:textId="77777777" w:rsidR="008048AF" w:rsidRDefault="008048AF"/>
          <w:p w14:paraId="374B0497" w14:textId="77777777" w:rsidR="00831E9E" w:rsidRDefault="00831E9E"/>
          <w:p w14:paraId="702A2C49" w14:textId="77777777" w:rsidR="008048AF" w:rsidRDefault="008048AF"/>
        </w:tc>
        <w:tc>
          <w:tcPr>
            <w:tcW w:w="282" w:type="dxa"/>
          </w:tcPr>
          <w:p w14:paraId="1CF1D87E" w14:textId="77777777" w:rsidR="008048AF" w:rsidRDefault="008048AF"/>
        </w:tc>
        <w:tc>
          <w:tcPr>
            <w:tcW w:w="4926" w:type="dxa"/>
          </w:tcPr>
          <w:p w14:paraId="050B29E0" w14:textId="77777777" w:rsidR="008048AF" w:rsidRDefault="008048AF"/>
        </w:tc>
      </w:tr>
      <w:tr w:rsidR="008048AF" w14:paraId="230DE051" w14:textId="77777777" w:rsidTr="00831E9E">
        <w:tc>
          <w:tcPr>
            <w:tcW w:w="3422" w:type="dxa"/>
          </w:tcPr>
          <w:p w14:paraId="50649D45" w14:textId="77777777" w:rsidR="008048AF" w:rsidRDefault="008048AF"/>
          <w:p w14:paraId="5DFDA4E0" w14:textId="77777777" w:rsidR="00831E9E" w:rsidRDefault="00831E9E"/>
          <w:p w14:paraId="706A0F83" w14:textId="77777777" w:rsidR="008048AF" w:rsidRDefault="008048AF"/>
        </w:tc>
        <w:tc>
          <w:tcPr>
            <w:tcW w:w="282" w:type="dxa"/>
          </w:tcPr>
          <w:p w14:paraId="2FE20E80" w14:textId="77777777" w:rsidR="008048AF" w:rsidRDefault="008048AF"/>
        </w:tc>
        <w:tc>
          <w:tcPr>
            <w:tcW w:w="4926" w:type="dxa"/>
          </w:tcPr>
          <w:p w14:paraId="0E530C5C" w14:textId="77777777" w:rsidR="008048AF" w:rsidRDefault="008048AF"/>
        </w:tc>
      </w:tr>
    </w:tbl>
    <w:p w14:paraId="1C2623ED" w14:textId="77777777" w:rsidR="008048AF" w:rsidRDefault="008048AF"/>
    <w:sectPr w:rsidR="008048A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68688953">
    <w:abstractNumId w:val="8"/>
  </w:num>
  <w:num w:numId="2" w16cid:durableId="529340189">
    <w:abstractNumId w:val="6"/>
  </w:num>
  <w:num w:numId="3" w16cid:durableId="1215388182">
    <w:abstractNumId w:val="5"/>
  </w:num>
  <w:num w:numId="4" w16cid:durableId="1473281187">
    <w:abstractNumId w:val="4"/>
  </w:num>
  <w:num w:numId="5" w16cid:durableId="678971552">
    <w:abstractNumId w:val="7"/>
  </w:num>
  <w:num w:numId="6" w16cid:durableId="1512526317">
    <w:abstractNumId w:val="3"/>
  </w:num>
  <w:num w:numId="7" w16cid:durableId="563760861">
    <w:abstractNumId w:val="2"/>
  </w:num>
  <w:num w:numId="8" w16cid:durableId="1618221215">
    <w:abstractNumId w:val="1"/>
  </w:num>
  <w:num w:numId="9" w16cid:durableId="1847595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313"/>
    <w:rsid w:val="00034616"/>
    <w:rsid w:val="0006063C"/>
    <w:rsid w:val="0015074B"/>
    <w:rsid w:val="0029639D"/>
    <w:rsid w:val="00326F90"/>
    <w:rsid w:val="00792D36"/>
    <w:rsid w:val="008048AF"/>
    <w:rsid w:val="00831E9E"/>
    <w:rsid w:val="00AA1D8D"/>
    <w:rsid w:val="00B47730"/>
    <w:rsid w:val="00CB0664"/>
    <w:rsid w:val="00CB3DF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1AED95"/>
  <w14:defaultImageDpi w14:val="300"/>
  <w15:docId w15:val="{D842F19F-A0B1-0C41-BB78-2F6A4EFF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Mike B</cp:lastModifiedBy>
  <cp:revision>2</cp:revision>
  <dcterms:created xsi:type="dcterms:W3CDTF">2025-11-16T20:57:00Z</dcterms:created>
  <dcterms:modified xsi:type="dcterms:W3CDTF">2025-11-16T20:57:00Z</dcterms:modified>
  <cp:category/>
</cp:coreProperties>
</file>